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 Studs and Drywall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 tools used to cut light gauge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view on the blueprint as seen from the top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design of the screws used to attach drywall to the framing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different edge styles that drywall are available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different heights, or vertical dimensions, taken from a known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sheets that provide additional detailed information about the specific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three rules of layout, in to in, add the drywall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side of the stud faces away from the direction that layout was pulled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plan view that contains the information in regards to layout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metal studs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short studs that go between the king studs that connect the header to the top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visual check of the jobsite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view that provides a more detailed look at an object or building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abbreviation for the items used by workers to protect themselves from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horizontal line or plane that is parallel to still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bend or give that a beam or structure experiences because of horizontal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door schedule indicates that a door is a KD, this stands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cut made on drywall that is parallel to the short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three rules of layout, out to out, subtract the drywall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Illustrations and directions from the architect that show the end result of the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 that are offset from column center lines that aid the carpenter in establishing layout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size of a metal stud is determined by the dimension of the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elevated work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90 degrees perpendicular to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cut made on drywall that runs the long length of the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direction in which a door swings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Studs and Drywall </dc:title>
  <dcterms:created xsi:type="dcterms:W3CDTF">2021-10-11T12:16:56Z</dcterms:created>
  <dcterms:modified xsi:type="dcterms:W3CDTF">2021-10-11T12:16:56Z</dcterms:modified>
</cp:coreProperties>
</file>