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Metal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Antimony    </w:t>
      </w:r>
      <w:r>
        <w:t xml:space="preserve">   Cesium    </w:t>
      </w:r>
      <w:r>
        <w:t xml:space="preserve">   Cobalt    </w:t>
      </w:r>
      <w:r>
        <w:t xml:space="preserve">   Copper    </w:t>
      </w:r>
      <w:r>
        <w:t xml:space="preserve">   Einsteinium    </w:t>
      </w:r>
      <w:r>
        <w:t xml:space="preserve">   Gold    </w:t>
      </w:r>
      <w:r>
        <w:t xml:space="preserve">   Neptunium    </w:t>
      </w:r>
      <w:r>
        <w:t xml:space="preserve">   Nickel    </w:t>
      </w:r>
      <w:r>
        <w:t xml:space="preserve">   Platinum    </w:t>
      </w:r>
      <w:r>
        <w:t xml:space="preserve">   Plutonium    </w:t>
      </w:r>
      <w:r>
        <w:t xml:space="preserve">   Radium    </w:t>
      </w:r>
      <w:r>
        <w:t xml:space="preserve">   Silver    </w:t>
      </w:r>
      <w:r>
        <w:t xml:space="preserve">   Technetium    </w:t>
      </w:r>
      <w:r>
        <w:t xml:space="preserve">   Thulium    </w:t>
      </w:r>
      <w:r>
        <w:t xml:space="preserve">   Tin    </w:t>
      </w:r>
      <w:r>
        <w:t xml:space="preserve">   Titanium    </w:t>
      </w:r>
      <w:r>
        <w:t xml:space="preserve">   Uranium    </w:t>
      </w:r>
      <w:r>
        <w:t xml:space="preserve">   Zinc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 Wordsearch</dc:title>
  <dcterms:created xsi:type="dcterms:W3CDTF">2021-10-11T12:16:06Z</dcterms:created>
  <dcterms:modified xsi:type="dcterms:W3CDTF">2021-10-11T12:16:06Z</dcterms:modified>
</cp:coreProperties>
</file>