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Metal extraction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tranferring and sharing of these sub-atomic particles, is why chemical reactions occur.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substance made up of more than one type of atom chemically joined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atom found on the right hand side of the periodic 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a substance tends to undergo chemical reactions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substance made up of one type of atom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Basic building blocks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non-metal usually placed in the reactive series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reactive metal in the reactivity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of the least reactive metals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Type of atom found on the left hand side of the periodic table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Metal extraction</dc:title>
  <dcterms:created xsi:type="dcterms:W3CDTF">2021-10-11T12:17:28Z</dcterms:created>
  <dcterms:modified xsi:type="dcterms:W3CDTF">2021-10-11T12:17:28Z</dcterms:modified>
</cp:coreProperties>
</file>