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plans    </w:t>
      </w:r>
      <w:r>
        <w:t xml:space="preserve">   centrepunch    </w:t>
      </w:r>
      <w:r>
        <w:t xml:space="preserve">   hammer    </w:t>
      </w:r>
      <w:r>
        <w:t xml:space="preserve">   quality    </w:t>
      </w:r>
      <w:r>
        <w:t xml:space="preserve">   focus    </w:t>
      </w:r>
      <w:r>
        <w:t xml:space="preserve">   safety    </w:t>
      </w:r>
      <w:r>
        <w:t xml:space="preserve">   square    </w:t>
      </w:r>
      <w:r>
        <w:t xml:space="preserve">   file    </w:t>
      </w:r>
      <w:r>
        <w:t xml:space="preserve">   scribe    </w:t>
      </w:r>
      <w:r>
        <w:t xml:space="preserve">   hot    </w:t>
      </w:r>
      <w:r>
        <w:t xml:space="preserve">   scale    </w:t>
      </w:r>
      <w:r>
        <w:t xml:space="preserve">   measure    </w:t>
      </w:r>
      <w:r>
        <w:t xml:space="preserve">   rivert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 work</dc:title>
  <dcterms:created xsi:type="dcterms:W3CDTF">2021-10-11T12:17:07Z</dcterms:created>
  <dcterms:modified xsi:type="dcterms:W3CDTF">2021-10-11T12:17:07Z</dcterms:modified>
</cp:coreProperties>
</file>