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for use in the metals lab to protect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clamp in the shape of the letter “C”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parts needed for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block on which a blacksmith shapes metal objects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coating of metal laid on another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joining objects together by making the same size hole in each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square used in sheet metal layout?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fold to create a smooth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 a round hole by means of rotating tool with two cutting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Tool used to mark lines on sheet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machine is used to bend sheet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Removes metal from the corners of the blank size.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concentrated beam of light to generate enough heat to pierce and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coating steel with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with a point for making an indentation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 Peen Hammer A hammer with a flat end and rounded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usually of hardened steel with cutting ridges for forming, shaping, or smoothing metal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Joining two pieces of material by applying heat, pressure,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Scissor-like hand tool used to cut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fastener used in sheet metal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 degree fold to attach another part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two-jawed clamp used to hold tools or work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 measurement of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Saw for cutting band 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working</dc:title>
  <dcterms:created xsi:type="dcterms:W3CDTF">2021-10-11T12:17:30Z</dcterms:created>
  <dcterms:modified xsi:type="dcterms:W3CDTF">2021-10-11T12:17:30Z</dcterms:modified>
</cp:coreProperties>
</file>