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small words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words that make sense and has a capital letter and an end mark (.?!)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beats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letters that make one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three consonant letters at the beginning or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letters are these? c, d, f, g, h, j, k, l, m, n, p, q, r, s, t, v, w, x, y,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letters that make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letters are these? (a, e, i, o, 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together</w:t>
            </w:r>
          </w:p>
        </w:tc>
      </w:tr>
    </w:tbl>
    <w:p>
      <w:pPr>
        <w:pStyle w:val="WordBankMedium"/>
      </w:pPr>
      <w:r>
        <w:t xml:space="preserve">   syllable    </w:t>
      </w:r>
      <w:r>
        <w:t xml:space="preserve">   compound word    </w:t>
      </w:r>
      <w:r>
        <w:t xml:space="preserve">   sentence    </w:t>
      </w:r>
      <w:r>
        <w:t xml:space="preserve">   digraph    </w:t>
      </w:r>
      <w:r>
        <w:t xml:space="preserve">   trigraph    </w:t>
      </w:r>
      <w:r>
        <w:t xml:space="preserve">   vowel letters    </w:t>
      </w:r>
      <w:r>
        <w:t xml:space="preserve">   consonant letters    </w:t>
      </w:r>
      <w:r>
        <w:t xml:space="preserve">   blend    </w:t>
      </w:r>
      <w:r>
        <w:t xml:space="preserve">   segment    </w:t>
      </w:r>
      <w:r>
        <w:t xml:space="preserve">   blending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Metalanguage</dc:title>
  <dcterms:created xsi:type="dcterms:W3CDTF">2021-10-11T12:17:12Z</dcterms:created>
  <dcterms:modified xsi:type="dcterms:W3CDTF">2021-10-11T12:17:12Z</dcterms:modified>
</cp:coreProperties>
</file>