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Metalcrafts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TEMPLATE    </w:t>
      </w:r>
      <w:r>
        <w:t xml:space="preserve">   VERTICAL    </w:t>
      </w:r>
      <w:r>
        <w:t xml:space="preserve">   FOLD    </w:t>
      </w:r>
      <w:r>
        <w:t xml:space="preserve">   VICE    </w:t>
      </w:r>
      <w:r>
        <w:t xml:space="preserve">   DESIGN    </w:t>
      </w:r>
      <w:r>
        <w:t xml:space="preserve">   CLAMP    </w:t>
      </w:r>
      <w:r>
        <w:t xml:space="preserve">   VBOARD    </w:t>
      </w:r>
      <w:r>
        <w:t xml:space="preserve">   BALLPEAN    </w:t>
      </w:r>
      <w:r>
        <w:t xml:space="preserve">   BENCHPIN    </w:t>
      </w:r>
      <w:r>
        <w:t xml:space="preserve">   BLADE    </w:t>
      </w:r>
      <w:r>
        <w:t xml:space="preserve">   BRASS    </w:t>
      </w:r>
      <w:r>
        <w:t xml:space="preserve">   CHASING    </w:t>
      </w:r>
      <w:r>
        <w:t xml:space="preserve">   CONNECTION    </w:t>
      </w:r>
      <w:r>
        <w:t xml:space="preserve">   COPPER    </w:t>
      </w:r>
      <w:r>
        <w:t xml:space="preserve">   CROSSPEAN    </w:t>
      </w:r>
      <w:r>
        <w:t xml:space="preserve">   ENDSNIPS    </w:t>
      </w:r>
      <w:r>
        <w:t xml:space="preserve">   FILES    </w:t>
      </w:r>
      <w:r>
        <w:t xml:space="preserve">   FLATPLATE    </w:t>
      </w:r>
      <w:r>
        <w:t xml:space="preserve">   FORMING    </w:t>
      </w:r>
      <w:r>
        <w:t xml:space="preserve">   GAUGE    </w:t>
      </w:r>
      <w:r>
        <w:t xml:space="preserve">   HAMMERS    </w:t>
      </w:r>
      <w:r>
        <w:t xml:space="preserve">   HANDLE    </w:t>
      </w:r>
      <w:r>
        <w:t xml:space="preserve">   LINE    </w:t>
      </w:r>
      <w:r>
        <w:t xml:space="preserve">   MALLET    </w:t>
      </w:r>
      <w:r>
        <w:t xml:space="preserve">   MANDREL    </w:t>
      </w:r>
      <w:r>
        <w:t xml:space="preserve">   NICKLE    </w:t>
      </w:r>
      <w:r>
        <w:t xml:space="preserve">   OAKTAG    </w:t>
      </w:r>
      <w:r>
        <w:t xml:space="preserve">   PATTERN    </w:t>
      </w:r>
      <w:r>
        <w:t xml:space="preserve">   PENCIL    </w:t>
      </w:r>
      <w:r>
        <w:t xml:space="preserve">   PLIERS    </w:t>
      </w:r>
      <w:r>
        <w:t xml:space="preserve">   RADIAL    </w:t>
      </w:r>
      <w:r>
        <w:t xml:space="preserve">   RINGS    </w:t>
      </w:r>
      <w:r>
        <w:t xml:space="preserve">   RUBBERCEMENT    </w:t>
      </w:r>
      <w:r>
        <w:t xml:space="preserve">   SAWFRAME    </w:t>
      </w:r>
      <w:r>
        <w:t xml:space="preserve">   SHAPE    </w:t>
      </w:r>
      <w:r>
        <w:t xml:space="preserve">   SHEET    </w:t>
      </w:r>
      <w:r>
        <w:t xml:space="preserve">   SILVER    </w:t>
      </w:r>
      <w:r>
        <w:t xml:space="preserve">   SOLDER    </w:t>
      </w:r>
      <w:r>
        <w:t xml:space="preserve">   STAMP    </w:t>
      </w:r>
      <w:r>
        <w:t xml:space="preserve">   STEEL    </w:t>
      </w:r>
      <w:r>
        <w:t xml:space="preserve">   STEELWOOL    </w:t>
      </w:r>
      <w:r>
        <w:t xml:space="preserve">   SYMMETRY    </w:t>
      </w:r>
      <w:r>
        <w:t xml:space="preserve">   TEXTURE    </w:t>
      </w:r>
      <w:r>
        <w:t xml:space="preserve">   TORCH    </w:t>
      </w:r>
      <w:r>
        <w:t xml:space="preserve">   TRACING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Metalcrafts</dc:title>
  <dcterms:created xsi:type="dcterms:W3CDTF">2021-10-11T12:16:16Z</dcterms:created>
  <dcterms:modified xsi:type="dcterms:W3CDTF">2021-10-11T12:16:16Z</dcterms:modified>
</cp:coreProperties>
</file>