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Metallic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bond between ______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ions attracted to negative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formation between ions and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ions in a sea of __________ elecrons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__________ of electricity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meaning it can be beaten to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vigorous ___________ causes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charge of metal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pulled into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standard state of 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Bonding</dc:title>
  <dcterms:created xsi:type="dcterms:W3CDTF">2021-10-11T12:17:36Z</dcterms:created>
  <dcterms:modified xsi:type="dcterms:W3CDTF">2021-10-11T12:17:36Z</dcterms:modified>
</cp:coreProperties>
</file>