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Metallic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cast iron that is made by heating white cast iron to a specific temperature and then cooling it slowly to soften the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Classifies steel according to the quantity of carbon in 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metals cannot be used in their natural form because they are either too soft, too hard, or too expensive.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in the breaking of metal when stressed is removed and reapplied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material to change shape or size as a result of force being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metals contain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_________________ is a material that is able to conduct electricity without exhibiting any resistance to the flow of current.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steel is prepped while it is cold, and has a shiny surface finish.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blend of two or more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for metal to be formed plastically, without breaking.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Alloying iron with nickel and chromium creates a highly corrosive resistant 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elongation of materials that occurs when the material is exposed to high temperatures while under stress.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Materials</dc:title>
  <dcterms:created xsi:type="dcterms:W3CDTF">2021-10-11T12:17:43Z</dcterms:created>
  <dcterms:modified xsi:type="dcterms:W3CDTF">2021-10-11T12:17:43Z</dcterms:modified>
</cp:coreProperties>
</file>