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Metallica and Philosophy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Armed conflict between two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 guitarist of Metallica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Drummer of Metallica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Bass guitarist of Metallica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seriously mentally ill, madness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you are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singer and guitarist of Metallica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Metallica and Philosophy Definitions </dc:title>
  <dcterms:created xsi:type="dcterms:W3CDTF">2021-10-11T12:16:04Z</dcterms:created>
  <dcterms:modified xsi:type="dcterms:W3CDTF">2021-10-11T12:16:04Z</dcterms:modified>
</cp:coreProperties>
</file>