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Metallurgy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analytical    </w:t>
      </w:r>
      <w:r>
        <w:t xml:space="preserve">   penetrant    </w:t>
      </w:r>
      <w:r>
        <w:t xml:space="preserve">   equipment    </w:t>
      </w:r>
      <w:r>
        <w:t xml:space="preserve">   etch    </w:t>
      </w:r>
      <w:r>
        <w:t xml:space="preserve">   current    </w:t>
      </w:r>
      <w:r>
        <w:t xml:space="preserve">   eddy    </w:t>
      </w:r>
      <w:r>
        <w:t xml:space="preserve">   fluorescent    </w:t>
      </w:r>
      <w:r>
        <w:t xml:space="preserve">   sonic    </w:t>
      </w:r>
      <w:r>
        <w:t xml:space="preserve">   method    </w:t>
      </w:r>
      <w:r>
        <w:t xml:space="preserve">   particle    </w:t>
      </w:r>
      <w:r>
        <w:t xml:space="preserve">   magnetic    </w:t>
      </w:r>
      <w:r>
        <w:t xml:space="preserve">   NDT    </w:t>
      </w:r>
      <w:r>
        <w:t xml:space="preserve">   fillet    </w:t>
      </w:r>
      <w:r>
        <w:t xml:space="preserve">   cut    </w:t>
      </w:r>
      <w:r>
        <w:t xml:space="preserve">   minimum    </w:t>
      </w:r>
      <w:r>
        <w:t xml:space="preserve">   maximum    </w:t>
      </w:r>
      <w:r>
        <w:t xml:space="preserve">   low    </w:t>
      </w:r>
      <w:r>
        <w:t xml:space="preserve">   high    </w:t>
      </w:r>
      <w:r>
        <w:t xml:space="preserve">   metchem    </w:t>
      </w:r>
      <w:r>
        <w:t xml:space="preserve">   evaluation    </w:t>
      </w:r>
      <w:r>
        <w:t xml:space="preserve">   distortion    </w:t>
      </w:r>
      <w:r>
        <w:t xml:space="preserve">   flow    </w:t>
      </w:r>
      <w:r>
        <w:t xml:space="preserve">   abrasive    </w:t>
      </w:r>
      <w:r>
        <w:t xml:space="preserve">   limits    </w:t>
      </w:r>
      <w:r>
        <w:t xml:space="preserve">   surface    </w:t>
      </w:r>
      <w:r>
        <w:t xml:space="preserve">   microstructure    </w:t>
      </w:r>
      <w:r>
        <w:t xml:space="preserve">   microscope    </w:t>
      </w:r>
      <w:r>
        <w:t xml:space="preserve">   testing    </w:t>
      </w:r>
      <w:r>
        <w:t xml:space="preserve">   steel    </w:t>
      </w:r>
      <w:r>
        <w:t xml:space="preserve">   element    </w:t>
      </w:r>
      <w:r>
        <w:t xml:space="preserve">   manganese    </w:t>
      </w:r>
      <w:r>
        <w:t xml:space="preserve">   grain    </w:t>
      </w:r>
      <w:r>
        <w:t xml:space="preserve">   specifications    </w:t>
      </w:r>
      <w:r>
        <w:t xml:space="preserve">   chemistry    </w:t>
      </w:r>
      <w:r>
        <w:t xml:space="preserve">   rotators    </w:t>
      </w:r>
      <w:r>
        <w:t xml:space="preserve">   material    </w:t>
      </w:r>
      <w:r>
        <w:t xml:space="preserve">   metallurgy    </w:t>
      </w:r>
      <w:r>
        <w:t xml:space="preserve">   turbofan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Metallurgy</dc:title>
  <dcterms:created xsi:type="dcterms:W3CDTF">2021-10-10T23:44:44Z</dcterms:created>
  <dcterms:modified xsi:type="dcterms:W3CDTF">2021-10-10T23:44:44Z</dcterms:modified>
</cp:coreProperties>
</file>