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Metalocalypse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Assassin    </w:t>
      </w:r>
      <w:r>
        <w:t xml:space="preserve">   Awsome    </w:t>
      </w:r>
      <w:r>
        <w:t xml:space="preserve">   Bananasticker    </w:t>
      </w:r>
      <w:r>
        <w:t xml:space="preserve">   Blazingstar    </w:t>
      </w:r>
      <w:r>
        <w:t xml:space="preserve">   Dethklok    </w:t>
      </w:r>
      <w:r>
        <w:t xml:space="preserve">   Foodlibrary    </w:t>
      </w:r>
      <w:r>
        <w:t xml:space="preserve">   Magnus    </w:t>
      </w:r>
      <w:r>
        <w:t xml:space="preserve">   Metal    </w:t>
      </w:r>
      <w:r>
        <w:t xml:space="preserve">   Murderface    </w:t>
      </w:r>
      <w:r>
        <w:t xml:space="preserve">   Murmaider    </w:t>
      </w:r>
      <w:r>
        <w:t xml:space="preserve">   Nathanexplosion    </w:t>
      </w:r>
      <w:r>
        <w:t xml:space="preserve">   Offdensen    </w:t>
      </w:r>
      <w:r>
        <w:t xml:space="preserve">   Pickles    </w:t>
      </w:r>
      <w:r>
        <w:t xml:space="preserve">   Skwisgaar    </w:t>
      </w:r>
      <w:r>
        <w:t xml:space="preserve">   Toki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Metalocalypse </dc:title>
  <dcterms:created xsi:type="dcterms:W3CDTF">2021-10-11T12:17:03Z</dcterms:created>
  <dcterms:modified xsi:type="dcterms:W3CDTF">2021-10-11T12:17:03Z</dcterms:modified>
</cp:coreProperties>
</file>