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mercury    </w:t>
      </w:r>
      <w:r>
        <w:t xml:space="preserve">   tin    </w:t>
      </w:r>
      <w:r>
        <w:t xml:space="preserve">   gold    </w:t>
      </w:r>
      <w:r>
        <w:t xml:space="preserve">   silver    </w:t>
      </w:r>
      <w:r>
        <w:t xml:space="preserve">   nickel    </w:t>
      </w:r>
      <w:r>
        <w:t xml:space="preserve">   aluminum    </w:t>
      </w:r>
      <w:r>
        <w:t xml:space="preserve">   copper    </w:t>
      </w:r>
      <w:r>
        <w:t xml:space="preserve">   iron    </w:t>
      </w:r>
      <w:r>
        <w:t xml:space="preserve">   ductile    </w:t>
      </w:r>
      <w:r>
        <w:t xml:space="preserve">   properties    </w:t>
      </w:r>
      <w:r>
        <w:t xml:space="preserve">   electricity    </w:t>
      </w:r>
      <w:r>
        <w:t xml:space="preserve">   heat    </w:t>
      </w:r>
      <w:r>
        <w:t xml:space="preserve">   conductor    </w:t>
      </w:r>
      <w:r>
        <w:t xml:space="preserve">   lustrous    </w:t>
      </w:r>
      <w:r>
        <w:t xml:space="preserve">   malleable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Metals</dc:title>
  <dcterms:created xsi:type="dcterms:W3CDTF">2021-10-11T12:17:24Z</dcterms:created>
  <dcterms:modified xsi:type="dcterms:W3CDTF">2021-10-11T12:17:24Z</dcterms:modified>
</cp:coreProperties>
</file>