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gem polished but not faceted.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Removing material with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hammer-like tool with the head made of wood, plastic or leather.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fusible metal alloy used to create a permanent bond between metal workpieces.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using heat to relieve stress in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usually green film formed naturally on copper and bronze by long exposure or artificially (as by acids) and often valued aesthetically for its color.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alloy containing 92.5% silver and 7.5% copper.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acidic solution used to clean metal after it has been heated.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Tools (typically tapered rods) used to impart their form on malleable metal.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metal is bent, hammered or twisted making it brittle and difficult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rim of metal that surrounds and secures a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chemical that prevents the formation of oxides during a soldering process.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</dc:title>
  <dcterms:created xsi:type="dcterms:W3CDTF">2021-10-11T12:17:34Z</dcterms:created>
  <dcterms:modified xsi:type="dcterms:W3CDTF">2021-10-11T12:17:34Z</dcterms:modified>
</cp:coreProperties>
</file>