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cobalt    </w:t>
      </w:r>
      <w:r>
        <w:t xml:space="preserve">   nickel    </w:t>
      </w:r>
      <w:r>
        <w:t xml:space="preserve">   magnetic    </w:t>
      </w:r>
      <w:r>
        <w:t xml:space="preserve">   bronze    </w:t>
      </w:r>
      <w:r>
        <w:t xml:space="preserve">   silver    </w:t>
      </w:r>
      <w:r>
        <w:t xml:space="preserve">   gold    </w:t>
      </w:r>
      <w:r>
        <w:t xml:space="preserve">   lead    </w:t>
      </w:r>
      <w:r>
        <w:t xml:space="preserve">   tin    </w:t>
      </w:r>
      <w:r>
        <w:t xml:space="preserve">   hard    </w:t>
      </w:r>
      <w:r>
        <w:t xml:space="preserve">   steel    </w:t>
      </w:r>
      <w:r>
        <w:t xml:space="preserve">   copper    </w:t>
      </w:r>
      <w:r>
        <w:t xml:space="preserve">   density    </w:t>
      </w:r>
      <w:r>
        <w:t xml:space="preserve">   high    </w:t>
      </w:r>
      <w:r>
        <w:t xml:space="preserve">   ductile    </w:t>
      </w:r>
      <w:r>
        <w:t xml:space="preserve">   heat    </w:t>
      </w:r>
      <w:r>
        <w:t xml:space="preserve">   electricity    </w:t>
      </w:r>
      <w:r>
        <w:t xml:space="preserve">   conductor    </w:t>
      </w:r>
      <w:r>
        <w:t xml:space="preserve">   malleable    </w:t>
      </w:r>
      <w:r>
        <w:t xml:space="preserve">   sonorous    </w:t>
      </w:r>
      <w:r>
        <w:t xml:space="preserve">   shiny    </w:t>
      </w:r>
      <w:r>
        <w:t xml:space="preserve">   iron    </w:t>
      </w:r>
      <w:r>
        <w:t xml:space="preserve">   metal    </w:t>
      </w:r>
      <w:r>
        <w:t xml:space="preserve">   alloy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</dc:title>
  <dcterms:created xsi:type="dcterms:W3CDTF">2021-10-11T12:17:41Z</dcterms:created>
  <dcterms:modified xsi:type="dcterms:W3CDTF">2021-10-11T12:17:41Z</dcterms:modified>
</cp:coreProperties>
</file>