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High speed steel    </w:t>
      </w:r>
      <w:r>
        <w:t xml:space="preserve">   Non-ferrous    </w:t>
      </w:r>
      <w:r>
        <w:t xml:space="preserve">   Ferrous    </w:t>
      </w:r>
      <w:r>
        <w:t xml:space="preserve">   Alloys    </w:t>
      </w:r>
      <w:r>
        <w:t xml:space="preserve">   Tin    </w:t>
      </w:r>
      <w:r>
        <w:t xml:space="preserve">   High Carbon Steel    </w:t>
      </w:r>
      <w:r>
        <w:t xml:space="preserve">   Cast Iron    </w:t>
      </w:r>
      <w:r>
        <w:t xml:space="preserve">   Zinc    </w:t>
      </w:r>
      <w:r>
        <w:t xml:space="preserve">   Steel    </w:t>
      </w:r>
      <w:r>
        <w:t xml:space="preserve">   Stainless Steel    </w:t>
      </w:r>
      <w:r>
        <w:t xml:space="preserve">   Silver    </w:t>
      </w:r>
      <w:r>
        <w:t xml:space="preserve">   Lead    </w:t>
      </w:r>
      <w:r>
        <w:t xml:space="preserve">   Iron    </w:t>
      </w:r>
      <w:r>
        <w:t xml:space="preserve">   Gold    </w:t>
      </w:r>
      <w:r>
        <w:t xml:space="preserve">   Copper    </w:t>
      </w:r>
      <w:r>
        <w:t xml:space="preserve">   Bronze    </w:t>
      </w:r>
      <w:r>
        <w:t xml:space="preserve">   Aluminium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Metals </dc:title>
  <dcterms:created xsi:type="dcterms:W3CDTF">2021-10-11T12:17:46Z</dcterms:created>
  <dcterms:modified xsi:type="dcterms:W3CDTF">2021-10-11T12:17:46Z</dcterms:modified>
</cp:coreProperties>
</file>