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Metals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Copper is embedded with a mineral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13 electrons, 13 protons, 14 neutron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iron is hammered and heated over and over again it makes it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are arranged in orderly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Soft, fixable almost like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visible to the human eye, but can be dictated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Combination of metal and rubber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Iron and carbon make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up of one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29 electrons, 29 protons, 35 neutron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Copper is used on electric current due to the ___________ making it easier to move 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___________ and steel are mixed together its makes the metal stronger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Orbits around their common barycenter denser then our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group on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of joining two or more things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space telescope made with 2oz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Strongest material ever made of pure carbon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Copper and tin make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Gold is resistant to ___________ or from rusting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Smallest particles of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 </dc:title>
  <dcterms:created xsi:type="dcterms:W3CDTF">2021-10-11T12:17:52Z</dcterms:created>
  <dcterms:modified xsi:type="dcterms:W3CDTF">2021-10-11T12:17:52Z</dcterms:modified>
</cp:coreProperties>
</file>