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metal used to make hot water pipes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Metal which burns with a bright white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more reactive metal takes the place of a less reactive metal in a metal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test used to test for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salt formed when iron reacts with hydrochloric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occurs when copper is added to hydrochloric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non-metal which conducts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Formed when sodium reacts with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iron, steel, nickel and cobalt are all.....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of the salt formed when sodium reacts with sulfuric acid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Property of metals which makes them useful for jewellery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Bubbling or fizzing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Property where metals make a ringing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Salt formed when potassium reacts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property of metals which makes them useful to make saucepans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 salt formed when calcium reacts with sulfuric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salt formed when zinc reacts with nitric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Property where metals can be hammered into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Gas produced when metals react with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Property which describes metals being drawn into wires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a metal with low-density used to make aeroplanes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Metal used to make cans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Metals</dc:title>
  <dcterms:created xsi:type="dcterms:W3CDTF">2021-10-11T12:17:54Z</dcterms:created>
  <dcterms:modified xsi:type="dcterms:W3CDTF">2021-10-11T12:17:54Z</dcterms:modified>
</cp:coreProperties>
</file>