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alloy used mostly to make cutlery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common; technologists don't want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digging up 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plentiful metal in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rare; few grams found in tonnes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mining,washing and heating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to an ore to remove waste materials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to extract aluminium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contain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look for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earth's crust where metals are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in a furnace to obtain metal from an 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2021-10-11T12:16:20Z</dcterms:created>
  <dcterms:modified xsi:type="dcterms:W3CDTF">2021-10-11T12:16:20Z</dcterms:modified>
</cp:coreProperties>
</file>