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Bi-product of magnesiumv + hydrochloric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list of metals that describes their reactivity by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 vital for plant growth, below chromium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Metal used as bomb casing in WW2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Magnesium +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 with the highest melting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alloy of iron and other elements, primarily carbon, that is widely used in construction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Transition metal used to coat steel 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 six of the alkali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metal thats's liquid at room-temperature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</dc:title>
  <dcterms:created xsi:type="dcterms:W3CDTF">2021-10-11T12:16:32Z</dcterms:created>
  <dcterms:modified xsi:type="dcterms:W3CDTF">2021-10-11T12:16:32Z</dcterms:modified>
</cp:coreProperties>
</file>