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brittle    </w:t>
      </w:r>
      <w:r>
        <w:t xml:space="preserve">   hard    </w:t>
      </w:r>
      <w:r>
        <w:t xml:space="preserve">   strong    </w:t>
      </w:r>
      <w:r>
        <w:t xml:space="preserve">   lightweight    </w:t>
      </w:r>
      <w:r>
        <w:t xml:space="preserve">   cutlery    </w:t>
      </w:r>
      <w:r>
        <w:t xml:space="preserve">   chisels    </w:t>
      </w:r>
      <w:r>
        <w:t xml:space="preserve">   gates    </w:t>
      </w:r>
      <w:r>
        <w:t xml:space="preserve">   drill-bits    </w:t>
      </w:r>
      <w:r>
        <w:t xml:space="preserve">   vices    </w:t>
      </w:r>
      <w:r>
        <w:t xml:space="preserve">   saucepans    </w:t>
      </w:r>
      <w:r>
        <w:t xml:space="preserve">   battery    </w:t>
      </w:r>
      <w:r>
        <w:t xml:space="preserve">   tarnish    </w:t>
      </w:r>
      <w:r>
        <w:t xml:space="preserve">   oxidation    </w:t>
      </w:r>
      <w:r>
        <w:t xml:space="preserve">   conductor    </w:t>
      </w:r>
      <w:r>
        <w:t xml:space="preserve">   casting-alloy    </w:t>
      </w:r>
      <w:r>
        <w:t xml:space="preserve">   brass    </w:t>
      </w:r>
      <w:r>
        <w:t xml:space="preserve">   gold    </w:t>
      </w:r>
      <w:r>
        <w:t xml:space="preserve">   zinc    </w:t>
      </w:r>
      <w:r>
        <w:t xml:space="preserve">   ductile    </w:t>
      </w:r>
      <w:r>
        <w:t xml:space="preserve">   reddish-brown    </w:t>
      </w:r>
      <w:r>
        <w:t xml:space="preserve">   grey    </w:t>
      </w:r>
      <w:r>
        <w:t xml:space="preserve">   silver    </w:t>
      </w:r>
      <w:r>
        <w:t xml:space="preserve">   copper    </w:t>
      </w:r>
      <w:r>
        <w:t xml:space="preserve">   tin    </w:t>
      </w:r>
      <w:r>
        <w:t xml:space="preserve">   lead    </w:t>
      </w:r>
      <w:r>
        <w:t xml:space="preserve">   aluminium    </w:t>
      </w:r>
      <w:r>
        <w:t xml:space="preserve">   alloys    </w:t>
      </w:r>
      <w:r>
        <w:t xml:space="preserve">   cast-iron    </w:t>
      </w:r>
      <w:r>
        <w:t xml:space="preserve">   corrode    </w:t>
      </w:r>
      <w:r>
        <w:t xml:space="preserve">   elasiticty    </w:t>
      </w:r>
      <w:r>
        <w:t xml:space="preserve">   ferrous    </w:t>
      </w:r>
      <w:r>
        <w:t xml:space="preserve">   flexibility    </w:t>
      </w:r>
      <w:r>
        <w:t xml:space="preserve">   hardness    </w:t>
      </w:r>
      <w:r>
        <w:t xml:space="preserve">   high-speed-steel    </w:t>
      </w:r>
      <w:r>
        <w:t xml:space="preserve">   imperial    </w:t>
      </w:r>
      <w:r>
        <w:t xml:space="preserve">   magnetic    </w:t>
      </w:r>
      <w:r>
        <w:t xml:space="preserve">   malleability    </w:t>
      </w:r>
      <w:r>
        <w:t xml:space="preserve">   metric    </w:t>
      </w:r>
      <w:r>
        <w:t xml:space="preserve">   mild-steel    </w:t>
      </w:r>
      <w:r>
        <w:t xml:space="preserve">   nonferrous    </w:t>
      </w:r>
      <w:r>
        <w:t xml:space="preserve">   rusting    </w:t>
      </w:r>
      <w:r>
        <w:t xml:space="preserve">   stainless-steel    </w:t>
      </w:r>
      <w:r>
        <w:t xml:space="preserve">   strength    </w:t>
      </w:r>
      <w:r>
        <w:t xml:space="preserve">   tool-steel    </w:t>
      </w:r>
      <w:r>
        <w:t xml:space="preserve">   work hardening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2021-10-11T12:16:54Z</dcterms:created>
  <dcterms:modified xsi:type="dcterms:W3CDTF">2021-10-11T12:16:54Z</dcterms:modified>
</cp:coreProperties>
</file>