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metal sheets thickness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Metals that contain iron are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elements.....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for a metal that can bend or distort?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drill bit will be made from ...................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be easily pressed, spread and hammered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sheets are usually sold in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 mixed with 0.15-0.3%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section of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section of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other word to uneffected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Resistent to scratching, cutting, denting and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</dc:title>
  <dcterms:created xsi:type="dcterms:W3CDTF">2021-10-11T12:16:58Z</dcterms:created>
  <dcterms:modified xsi:type="dcterms:W3CDTF">2021-10-11T12:16:58Z</dcterms:modified>
</cp:coreProperties>
</file>