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&amp; Alloys</w:t>
      </w:r>
    </w:p>
    <w:p>
      <w:pPr>
        <w:pStyle w:val="Questions"/>
      </w:pPr>
      <w:r>
        <w:t xml:space="preserve">1. WOL BNCROA ETSLE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ATCS ORNI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IHHG ORBANC ELTSE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NAMILMUUI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ROPEPC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CNZI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SBARS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ISSNSALTE ESTLE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GIHH SEPED TEESL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&amp; Alloys</dc:title>
  <dcterms:created xsi:type="dcterms:W3CDTF">2021-10-11T12:16:39Z</dcterms:created>
  <dcterms:modified xsi:type="dcterms:W3CDTF">2021-10-11T12:16:39Z</dcterms:modified>
</cp:coreProperties>
</file>