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Metals Creative Summary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widely used deformation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resistant to corrosion in a variety of environments, especially the ambient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Mechanically working or deforming a single piece of a usually hot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metal is forced into a mould under pressure and at a relatively high velocity and allowed to solidify with the pressure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Noble metal that some integrated circuit electrical contacts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group of metals that have extremely high melting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Among the least expensive of all metallic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 with density of 1.7 g/cm^3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forming operation used when deformation is achieved at a temperature above that at which recrystallisation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Probably the most common casting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copper alloys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important characteristic of these materials, which is quantified by the tensile strength-specific gravity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Alloys in which iron is the prime constituent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Alloys that are amenable to mechanical deformation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Casting process that uses powdered metal compressed into a denser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Generically a class of ferrous alloys with carbon contents above 2.14 wt%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principle alloying elements in stainless steels and one of the major constituents in the superalloys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noble metals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Fabrication technique where two or more metal parts are joined to form one piece</w:t>
            </w:r>
          </w:p>
        </w:tc>
      </w:tr>
    </w:tbl>
    <w:p>
      <w:pPr>
        <w:pStyle w:val="WordBankLarge"/>
      </w:pPr>
      <w:r>
        <w:t xml:space="preserve">   Ferrous Alloys    </w:t>
      </w:r>
      <w:r>
        <w:t xml:space="preserve">   Forging    </w:t>
      </w:r>
      <w:r>
        <w:t xml:space="preserve">   eight    </w:t>
      </w:r>
      <w:r>
        <w:t xml:space="preserve">   gold    </w:t>
      </w:r>
      <w:r>
        <w:t xml:space="preserve">   Refractory    </w:t>
      </w:r>
      <w:r>
        <w:t xml:space="preserve">   Magnesium    </w:t>
      </w:r>
      <w:r>
        <w:t xml:space="preserve">   Brasses    </w:t>
      </w:r>
      <w:r>
        <w:t xml:space="preserve">   cast irons    </w:t>
      </w:r>
      <w:r>
        <w:t xml:space="preserve">   stainless steels    </w:t>
      </w:r>
      <w:r>
        <w:t xml:space="preserve">   Gray cast irons    </w:t>
      </w:r>
      <w:r>
        <w:t xml:space="preserve">   wrought alloys    </w:t>
      </w:r>
      <w:r>
        <w:t xml:space="preserve">   specific strength    </w:t>
      </w:r>
      <w:r>
        <w:t xml:space="preserve">   hot working    </w:t>
      </w:r>
      <w:r>
        <w:t xml:space="preserve">   Rolling    </w:t>
      </w:r>
      <w:r>
        <w:t xml:space="preserve">   Sand casting    </w:t>
      </w:r>
      <w:r>
        <w:t xml:space="preserve">   Die casting    </w:t>
      </w:r>
      <w:r>
        <w:t xml:space="preserve">   welding    </w:t>
      </w:r>
      <w:r>
        <w:t xml:space="preserve">   nickel    </w:t>
      </w:r>
      <w:r>
        <w:t xml:space="preserve">   Powder Metallurgy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Creative Summary Crossword</dc:title>
  <dcterms:created xsi:type="dcterms:W3CDTF">2021-10-11T12:17:42Z</dcterms:created>
  <dcterms:modified xsi:type="dcterms:W3CDTF">2021-10-11T12:17:42Z</dcterms:modified>
</cp:coreProperties>
</file>