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 furnace has heat resistant walls.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Eiffel tower is made of raw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group on the periodic table?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light is invisible to our eyes.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all atoms made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Copper is embedded in a mineral called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Metal foam is a combination of metal and ______heated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number of _______ and electrons hit 26 the process stops.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element has the atomic number of 13?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1600 B.C. copper was used as a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people valued ____ before the concept of currency existed.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turns iron into steel.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metal conduct well?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Copper is __________ enough to be stretched.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iron is hammered and reheated over and over again it gets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Iron has 26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is the strongest material ever found.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Charcoal burns at about 1000 degrees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Copper ______ number is 29.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 Crossword</dc:title>
  <dcterms:created xsi:type="dcterms:W3CDTF">2021-10-11T12:17:52Z</dcterms:created>
  <dcterms:modified xsi:type="dcterms:W3CDTF">2021-10-11T12:17:52Z</dcterms:modified>
</cp:coreProperties>
</file>