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Metals &amp; Fossil 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make Window frames and melt at 660*c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Ferrous metals are  _____________ and give little resistance to corrosion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Extracted  from crude which includes all liquid hydrocarbons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Ferrous metal that is generally used to make engineering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Metals that mostly contain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Heavier than other gas and is easily stored under modest pressure in its liquid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fuel made of hydrocarbons and other liquid organic compounds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consist of Methane and Propane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Cutlery, Kitchen utensils and equipment and melt at 1400*c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Metals that has more resistance to corrosion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make water pipes, electrical wires, decorative goods,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 Material typically malleable and Ductile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Black or brown organic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 &amp; Fossil Fuels</dc:title>
  <dcterms:created xsi:type="dcterms:W3CDTF">2021-10-11T12:17:22Z</dcterms:created>
  <dcterms:modified xsi:type="dcterms:W3CDTF">2021-10-11T12:17:22Z</dcterms:modified>
</cp:coreProperties>
</file>