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Metals &amp; Non-metals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bent or hammered permanently out of shape without breaking or cracking.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metal with properties that seem similar to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quality or feature of a material that never changes.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rolled out into thin wire.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resist.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leave open or unprotected.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Organised into groups based on one or more similar properties.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shininess of a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be replaced or made more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something is made out of or what it can be made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and easily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Belongs just to that material.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&amp; Non-metals Crossword Puzzle </dc:title>
  <dcterms:created xsi:type="dcterms:W3CDTF">2021-10-11T12:17:48Z</dcterms:created>
  <dcterms:modified xsi:type="dcterms:W3CDTF">2021-10-11T12:17:48Z</dcterms:modified>
</cp:coreProperties>
</file>