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Metals, Nonmetals &amp; Metalloids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table in which all the known elements are arranged by properties and represented by symbols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Conductor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characteristic that can be observed or measured without or measured without changing the substance (color, melting point, etc.).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Non-metals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Solid, shiny, malleable and good conductors of 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Semi-conductor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shiny, not malleable and poor conductors of heat and electricity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Conductivity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Properties that have both metals and non-metals,  sometimes called semiconductors.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Insulator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the surface of a substance shines or reflects light.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Brittle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 to easily transfer heat, electricity or sound.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Malleability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Shaped or formed into thin sheets by hammering or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Luster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Tendency to break, snap, or crack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Physical 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allows the flow of electric charge.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Metals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shows the property of electrical conductivity between a conductor and insulator.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Metalloids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resists electric current, or a material that resists the flow of heat.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Periodic Table of 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Metals, Nonmetals &amp; Metalloids </dc:title>
  <dcterms:created xsi:type="dcterms:W3CDTF">2021-10-11T12:16:35Z</dcterms:created>
  <dcterms:modified xsi:type="dcterms:W3CDTF">2021-10-11T12:16:35Z</dcterms:modified>
</cp:coreProperties>
</file>