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Metals, Non-metals &amp; Metalloids</w:t>
      </w:r>
    </w:p>
    <w:p>
      <w:pPr>
        <w:pStyle w:val="Questions"/>
      </w:pPr>
      <w:r>
        <w:t xml:space="preserve">1. TELIMYBALIAL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AMLTE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UTSRLE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TODAIELSML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LRSUTAINO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RDNCOTUOC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LIBTETR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ONMAETNL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CRIIEPOD EBLAT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CALHIYPS RYORETPP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CIOMCTRUESNDO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VCCNITUIOYTD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Metals, Non-metals &amp; Metalloids</dc:title>
  <dcterms:created xsi:type="dcterms:W3CDTF">2021-10-11T12:16:37Z</dcterms:created>
  <dcterms:modified xsi:type="dcterms:W3CDTF">2021-10-11T12:16:37Z</dcterms:modified>
</cp:coreProperties>
</file>