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Metals, Nonmetals, and Metaliods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metals chemical propeties?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semiconductors and are brittle, hard and some what reactive?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substance that con conduct electric current under some conditions but not under other conditions?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thermal conductivity and ______conductivity that is physical properties of metals , little nonmetals and metaliods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state in room temperature for nonmetals?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a  mineral reflects light from its surface is? It is also a physical propertie for metal.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substance that con conduct electric current under some conditions but not under other conditions?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luster, malleable, ductile, thermal and electrical conductivity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ease and speed with wich an element combies, or react, with other elements and compounds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one that can be hammered or rolled into flat sheets or other shapes is 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physical properties of nonmetals?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one of the physical properties of nonmentals and metaliods?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occurs over time with metal and is also one chemical properties for metal?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one that can be pulled out or drawn into long wires?</w:t>
            </w:r>
          </w:p>
        </w:tc>
      </w:tr>
    </w:tbl>
    <w:p>
      <w:pPr>
        <w:pStyle w:val="WordBankSmall"/>
      </w:pPr>
      <w:r>
        <w:t xml:space="preserve">   Gas    </w:t>
      </w:r>
      <w:r>
        <w:t xml:space="preserve">   Corrosion    </w:t>
      </w:r>
      <w:r>
        <w:t xml:space="preserve">   Reactivity    </w:t>
      </w:r>
      <w:r>
        <w:t xml:space="preserve">   Metaliods    </w:t>
      </w:r>
      <w:r>
        <w:t xml:space="preserve">   Luster    </w:t>
      </w:r>
      <w:r>
        <w:t xml:space="preserve">   Electrical    </w:t>
      </w:r>
      <w:r>
        <w:t xml:space="preserve">   Malleable    </w:t>
      </w:r>
      <w:r>
        <w:t xml:space="preserve">   Dull    </w:t>
      </w:r>
      <w:r>
        <w:t xml:space="preserve">   Ductile    </w:t>
      </w:r>
      <w:r>
        <w:t xml:space="preserve">   Semiconductors    </w:t>
      </w:r>
      <w:r>
        <w:t xml:space="preserve">   Solids    </w:t>
      </w:r>
      <w:r>
        <w:t xml:space="preserve">   Rust    </w:t>
      </w:r>
      <w:r>
        <w:t xml:space="preserve">   Brittle    </w:t>
      </w:r>
      <w:r>
        <w:t xml:space="preserve">  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Metals, Nonmetals, and Metaliods</dc:title>
  <dcterms:created xsi:type="dcterms:W3CDTF">2021-10-10T23:44:30Z</dcterms:created>
  <dcterms:modified xsi:type="dcterms:W3CDTF">2021-10-10T23:44:30Z</dcterms:modified>
</cp:coreProperties>
</file>