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Metals, Nonmetals and Metalliods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oxygen considered a non-metal?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metal that starts with 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a metalloid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to nonmetals make up 99% of the observable universe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are composed almost entirely of nonmetals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mixture of metal and nonmetal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Brittle solids do not conduct heat or electricity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Metalloids are primarily metal are both metals and nonmetals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a metal that starts with the letter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conducts heat and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Metals, Nonmetals and Metalliods </dc:title>
  <dcterms:created xsi:type="dcterms:W3CDTF">2021-10-10T23:44:53Z</dcterms:created>
  <dcterms:modified xsi:type="dcterms:W3CDTF">2021-10-10T23:44:53Z</dcterms:modified>
</cp:coreProperties>
</file>