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Metals, Nonmetals, and Metalloids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Chemical symbol is 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Allows heat and electricity 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Conductor under conditions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Easily Broken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Hammered into sheets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Chemical symbol is 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Chemical symbol is 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a conductor or luster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Can be wired 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Shinny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Conductor and luster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Chemical symbol is 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Doesn't allow heat/electricity 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Not Shinny</w:t>
            </w:r>
          </w:p>
        </w:tc>
      </w:tr>
    </w:tbl>
    <w:p>
      <w:pPr>
        <w:pStyle w:val="WordBankMedium"/>
      </w:pPr>
      <w:r>
        <w:t xml:space="preserve">   BRITTLE    </w:t>
      </w:r>
      <w:r>
        <w:t xml:space="preserve">   INSULATOR    </w:t>
      </w:r>
      <w:r>
        <w:t xml:space="preserve">   DUCTILE    </w:t>
      </w:r>
      <w:r>
        <w:t xml:space="preserve">   METALS    </w:t>
      </w:r>
      <w:r>
        <w:t xml:space="preserve">   CONDUCTOR    </w:t>
      </w:r>
      <w:r>
        <w:t xml:space="preserve">   NONMETAL    </w:t>
      </w:r>
      <w:r>
        <w:t xml:space="preserve">   METALLOIDS    </w:t>
      </w:r>
      <w:r>
        <w:t xml:space="preserve">   OXYGEN    </w:t>
      </w:r>
      <w:r>
        <w:t xml:space="preserve">   DULL    </w:t>
      </w:r>
      <w:r>
        <w:t xml:space="preserve">   CALCIUM     </w:t>
      </w:r>
      <w:r>
        <w:t xml:space="preserve">   GOLD    </w:t>
      </w:r>
      <w:r>
        <w:t xml:space="preserve">   MALLEABLE    </w:t>
      </w:r>
      <w:r>
        <w:t xml:space="preserve">   BORON    </w:t>
      </w:r>
      <w:r>
        <w:t xml:space="preserve">   LUSTER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Metals, Nonmetals, and Metalloids </dc:title>
  <dcterms:created xsi:type="dcterms:W3CDTF">2021-10-11T12:16:44Z</dcterms:created>
  <dcterms:modified xsi:type="dcterms:W3CDTF">2021-10-11T12:16:44Z</dcterms:modified>
</cp:coreProperties>
</file>