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Ferrous metal alloy that does not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be hammered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Alloyed with iron to make mild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alloy of copper and zinc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iron and are 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conductor used for electrical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abundant element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alloy made of copper and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Rods, sheets, tubes, bars,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permanent way to join metals or plastics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common ore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Metal handsaw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marking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Recyclable non-ferrous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metals do this when they 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Aluminium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marking a centre before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 food cans are lined with this to stop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meaning hard but liable to break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Chemical reaction to the oxygen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meaning easy 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Metals made of two or more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meaning strong enough to withstand rough handling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2021-10-11T12:17:10Z</dcterms:created>
  <dcterms:modified xsi:type="dcterms:W3CDTF">2021-10-11T12:17:10Z</dcterms:modified>
</cp:coreProperties>
</file>