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Metals and Gem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Pd; Ironman uses this metal for his power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Ru; Oxide of this metal is bright white, or pure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Ir; used in the components of night vision goggles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Precious Gem stone that comes in many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Au; highly prized yellow/orange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Corundum Gem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Pt; extremely dense &amp; heavy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hard Gem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Green Gem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Ag; very reflective metal that is used in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Rh; very shiny metal used in plating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and Gem stones</dc:title>
  <dcterms:created xsi:type="dcterms:W3CDTF">2021-10-11T12:17:05Z</dcterms:created>
  <dcterms:modified xsi:type="dcterms:W3CDTF">2021-10-11T12:17:05Z</dcterms:modified>
</cp:coreProperties>
</file>