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and Non-Metals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metal reacts with steam to form the metal oxide and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Sodium, magnesium and calcium are obtained by the ______________ of their molten chlorides.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 is a non-metal but it is lustrous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 combine with ______  to form metal oxides.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metal catches fire if kept in the open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the most ductile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Metals are good conductors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metal is found in free state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an ore of mercury.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non-metal can exist in different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compounds have high melting and boiling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articles become black after some time when exposed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amphoteric oxide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reduce metal oxides to metals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metals can be beaten into thin sheets . This property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Ores mined from the earth are usually contaminated with large amounts of impurities such as soil, sand, etc., called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metal has a very low melting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non-metal is a conductor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Electrolytic Refining , the anode is of ______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metals are so soft that they can be cut with a knife.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Non-Metals</dc:title>
  <dcterms:created xsi:type="dcterms:W3CDTF">2021-10-11T12:17:31Z</dcterms:created>
  <dcterms:modified xsi:type="dcterms:W3CDTF">2021-10-11T12:17:31Z</dcterms:modified>
</cp:coreProperties>
</file>