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Metals and Non Metals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About 80% of the elements are ____________</w:t>
            </w:r>
          </w:p>
          <w:p>
            <w:pPr>
              <w:keepLines/>
              <w:pStyle w:val="CluesTiny"/>
            </w:pPr>
            <w:r>
              <w:rPr>
                <w:b w:val="true"/>
                <w:bCs w:val="true"/>
              </w:rPr>
              <w:t xml:space="preserve">5. </w:t>
            </w:r>
            <w:r>
              <w:t xml:space="preserve">a precious shiny greyish-white metal, the chemical element of atomic number 47. "a silver necklace"</w:t>
            </w:r>
          </w:p>
          <w:p>
            <w:pPr>
              <w:keepLines/>
              <w:pStyle w:val="CluesTiny"/>
            </w:pPr>
            <w:r>
              <w:rPr>
                <w:b w:val="true"/>
                <w:bCs w:val="true"/>
              </w:rPr>
              <w:t xml:space="preserve">9. </w:t>
            </w:r>
            <w:r>
              <w:t xml:space="preserve">Found on the right side of the periodic table</w:t>
            </w:r>
          </w:p>
          <w:p>
            <w:pPr>
              <w:keepLines/>
              <w:pStyle w:val="CluesTiny"/>
            </w:pPr>
            <w:r>
              <w:rPr>
                <w:b w:val="true"/>
                <w:bCs w:val="true"/>
              </w:rPr>
              <w:t xml:space="preserve">11. </w:t>
            </w:r>
            <w:r>
              <w:t xml:space="preserve">the chemical element of atomic number 84, a radioactive metal occurring in nature only as a product of radioactive decay of uranium </w:t>
            </w:r>
          </w:p>
          <w:p>
            <w:pPr>
              <w:keepLines/>
              <w:pStyle w:val="CluesTiny"/>
            </w:pPr>
            <w:r>
              <w:rPr>
                <w:b w:val="true"/>
                <w:bCs w:val="true"/>
              </w:rPr>
              <w:t xml:space="preserve">13. </w:t>
            </w:r>
            <w:r>
              <w:t xml:space="preserve">the chemical element of atomic number 31, a soft silvery-white metal which melts at about 30°C, just above room temperature</w:t>
            </w:r>
          </w:p>
          <w:p>
            <w:pPr>
              <w:keepLines/>
              <w:pStyle w:val="CluesTiny"/>
            </w:pPr>
            <w:r>
              <w:rPr>
                <w:b w:val="true"/>
                <w:bCs w:val="true"/>
              </w:rPr>
              <w:t xml:space="preserve">14. </w:t>
            </w:r>
            <w:r>
              <w:t xml:space="preserve">Elements named after France (the country)</w:t>
            </w:r>
          </w:p>
          <w:p>
            <w:pPr>
              <w:keepLines/>
              <w:pStyle w:val="CluesTiny"/>
            </w:pPr>
            <w:r>
              <w:rPr>
                <w:b w:val="true"/>
                <w:bCs w:val="true"/>
              </w:rPr>
              <w:t xml:space="preserve">15. </w:t>
            </w:r>
            <w:r>
              <w:t xml:space="preserve">the chemical element of atomic number 16, a yellow combustible non-metal.</w:t>
            </w:r>
          </w:p>
          <w:p>
            <w:pPr>
              <w:keepLines/>
              <w:pStyle w:val="CluesTiny"/>
            </w:pPr>
            <w:r>
              <w:rPr>
                <w:b w:val="true"/>
                <w:bCs w:val="true"/>
              </w:rPr>
              <w:t xml:space="preserve">16. </w:t>
            </w:r>
            <w:r>
              <w:t xml:space="preserve">First element on the periodic table</w:t>
            </w:r>
          </w:p>
        </w:tc>
        <w:tc>
          <w:p>
            <w:pPr>
              <w:pStyle w:val="CluesTiny"/>
            </w:pPr>
            <w:r>
              <w:rPr>
                <w:b w:val="true"/>
                <w:bCs w:val="true"/>
              </w:rPr>
              <w:t xml:space="preserve">Down</w:t>
            </w:r>
          </w:p>
          <w:p>
            <w:pPr>
              <w:keepLines/>
              <w:pStyle w:val="CluesTiny"/>
            </w:pPr>
            <w:r>
              <w:rPr>
                <w:b w:val="true"/>
                <w:bCs w:val="true"/>
              </w:rPr>
              <w:t xml:space="preserve">1. </w:t>
            </w:r>
            <w:r>
              <w:t xml:space="preserve">the chemical element of atomic number 17, a toxic, irritant, pale green gas.</w:t>
            </w:r>
          </w:p>
          <w:p>
            <w:pPr>
              <w:keepLines/>
              <w:pStyle w:val="CluesTiny"/>
            </w:pPr>
            <w:r>
              <w:rPr>
                <w:b w:val="true"/>
                <w:bCs w:val="true"/>
              </w:rPr>
              <w:t xml:space="preserve">3. </w:t>
            </w:r>
            <w:r>
              <w:t xml:space="preserve">Elements next to the zig zag line on the periodic table</w:t>
            </w:r>
          </w:p>
          <w:p>
            <w:pPr>
              <w:keepLines/>
              <w:pStyle w:val="CluesTiny"/>
            </w:pPr>
            <w:r>
              <w:rPr>
                <w:b w:val="true"/>
                <w:bCs w:val="true"/>
              </w:rPr>
              <w:t xml:space="preserve">4. </w:t>
            </w:r>
            <w:r>
              <w:t xml:space="preserve">Table organising all the elements</w:t>
            </w:r>
          </w:p>
          <w:p>
            <w:pPr>
              <w:keepLines/>
              <w:pStyle w:val="CluesTiny"/>
            </w:pPr>
            <w:r>
              <w:rPr>
                <w:b w:val="true"/>
                <w:bCs w:val="true"/>
              </w:rPr>
              <w:t xml:space="preserve">6. </w:t>
            </w:r>
            <w:r>
              <w:t xml:space="preserve">a yellow precious metal, the chemical element of atomic number 79, used in jewellery and decoration and to guarantee the value of currencies. "gold earrings"</w:t>
            </w:r>
          </w:p>
          <w:p>
            <w:pPr>
              <w:keepLines/>
              <w:pStyle w:val="CluesTiny"/>
            </w:pPr>
            <w:r>
              <w:rPr>
                <w:b w:val="true"/>
                <w:bCs w:val="true"/>
              </w:rPr>
              <w:t xml:space="preserve">7. </w:t>
            </w:r>
            <w:r>
              <w:t xml:space="preserve">a precious silvery-white metal, the chemical element of atomic number 78. It was first encountered by the Spanish in South America in the 16th century, and is used in jewellery, electrical contacts, laboratory equipment, and industrial catalysts.</w:t>
            </w:r>
          </w:p>
          <w:p>
            <w:pPr>
              <w:keepLines/>
              <w:pStyle w:val="CluesTiny"/>
            </w:pPr>
            <w:r>
              <w:rPr>
                <w:b w:val="true"/>
                <w:bCs w:val="true"/>
              </w:rPr>
              <w:t xml:space="preserve">8. </w:t>
            </w:r>
            <w:r>
              <w:t xml:space="preserve">the chemical element of atomic number 53, a non-metallic element forming black crystals and a violet vapour.</w:t>
            </w:r>
          </w:p>
          <w:p>
            <w:pPr>
              <w:keepLines/>
              <w:pStyle w:val="CluesTiny"/>
            </w:pPr>
            <w:r>
              <w:rPr>
                <w:b w:val="true"/>
                <w:bCs w:val="true"/>
              </w:rPr>
              <w:t xml:space="preserve">10. </w:t>
            </w:r>
            <w:r>
              <w:t xml:space="preserve">the chemical element of atomic number 35, a dark red fuming toxic liquid with a choking, irritating smell. It is a member of the halogen group and occurs chiefly in the form of salts in seawater and brines.</w:t>
            </w:r>
          </w:p>
          <w:p>
            <w:pPr>
              <w:keepLines/>
              <w:pStyle w:val="CluesTiny"/>
            </w:pPr>
            <w:r>
              <w:rPr>
                <w:b w:val="true"/>
                <w:bCs w:val="true"/>
              </w:rPr>
              <w:t xml:space="preserve">12. </w:t>
            </w:r>
            <w:r>
              <w:t xml:space="preserve">the chemical element of atomic number 80, a heavy silvery-white metal which is liquid at ordinary temperatures.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Metals and Non Metals</dc:title>
  <dcterms:created xsi:type="dcterms:W3CDTF">2021-10-11T12:17:08Z</dcterms:created>
  <dcterms:modified xsi:type="dcterms:W3CDTF">2021-10-11T12:17:08Z</dcterms:modified>
</cp:coreProperties>
</file>