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and Nonmetals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magnesium +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metals have a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metals are fragile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 metals can burn to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carbon +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 + chlorine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particle of many compound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metals are good conductors of...................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metals are mostly solids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metals are poor conductors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and Nonmetals</dc:title>
  <dcterms:created xsi:type="dcterms:W3CDTF">2022-09-03T15:11:30Z</dcterms:created>
  <dcterms:modified xsi:type="dcterms:W3CDTF">2022-09-03T15:11:30Z</dcterms:modified>
</cp:coreProperties>
</file>