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and their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oxide    </w:t>
      </w:r>
      <w:r>
        <w:t xml:space="preserve">   nitrate    </w:t>
      </w:r>
      <w:r>
        <w:t xml:space="preserve">   lithium    </w:t>
      </w:r>
      <w:r>
        <w:t xml:space="preserve">   potassium    </w:t>
      </w:r>
      <w:r>
        <w:t xml:space="preserve">   hydrogen    </w:t>
      </w:r>
      <w:r>
        <w:t xml:space="preserve">   oxygen    </w:t>
      </w:r>
      <w:r>
        <w:t xml:space="preserve">   hydrochloric    </w:t>
      </w:r>
      <w:r>
        <w:t xml:space="preserve">   extraction    </w:t>
      </w:r>
      <w:r>
        <w:t xml:space="preserve">   reactivity    </w:t>
      </w:r>
      <w:r>
        <w:t xml:space="preserve">   compound    </w:t>
      </w:r>
      <w:r>
        <w:t xml:space="preserve">   element    </w:t>
      </w:r>
      <w:r>
        <w:t xml:space="preserve">   mixture    </w:t>
      </w:r>
      <w:r>
        <w:t xml:space="preserve">   solution    </w:t>
      </w:r>
      <w:r>
        <w:t xml:space="preserve">   acid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their reactions</dc:title>
  <dcterms:created xsi:type="dcterms:W3CDTF">2021-10-11T12:16:46Z</dcterms:created>
  <dcterms:modified xsi:type="dcterms:W3CDTF">2021-10-11T12:16:46Z</dcterms:modified>
</cp:coreProperties>
</file>