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Metals                               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Barium    </w:t>
      </w:r>
      <w:r>
        <w:t xml:space="preserve">   Cadmium    </w:t>
      </w:r>
      <w:r>
        <w:t xml:space="preserve">   Calcium    </w:t>
      </w:r>
      <w:r>
        <w:t xml:space="preserve">   Chromium    </w:t>
      </w:r>
      <w:r>
        <w:t xml:space="preserve">   Cobalt    </w:t>
      </w:r>
      <w:r>
        <w:t xml:space="preserve">   Copper    </w:t>
      </w:r>
      <w:r>
        <w:t xml:space="preserve">   Germanium    </w:t>
      </w:r>
      <w:r>
        <w:t xml:space="preserve">   Gold    </w:t>
      </w:r>
      <w:r>
        <w:t xml:space="preserve">   Iron    </w:t>
      </w:r>
      <w:r>
        <w:t xml:space="preserve">   Lead    </w:t>
      </w:r>
      <w:r>
        <w:t xml:space="preserve">   Magnesium    </w:t>
      </w:r>
      <w:r>
        <w:t xml:space="preserve">   Mercury    </w:t>
      </w:r>
      <w:r>
        <w:t xml:space="preserve">   Metals    </w:t>
      </w:r>
      <w:r>
        <w:t xml:space="preserve">   Nickel    </w:t>
      </w:r>
      <w:r>
        <w:t xml:space="preserve">   Platinum    </w:t>
      </w:r>
      <w:r>
        <w:t xml:space="preserve">   Potassium    </w:t>
      </w:r>
      <w:r>
        <w:t xml:space="preserve">   Silver    </w:t>
      </w:r>
      <w:r>
        <w:t xml:space="preserve">   Sodium    </w:t>
      </w:r>
      <w:r>
        <w:t xml:space="preserve">   Strontium    </w:t>
      </w:r>
      <w:r>
        <w:t xml:space="preserve">   Tin    </w:t>
      </w:r>
      <w:r>
        <w:t xml:space="preserve">   Titanium    </w:t>
      </w:r>
      <w:r>
        <w:t xml:space="preserve">   Tungsten    </w:t>
      </w:r>
      <w:r>
        <w:t xml:space="preserve">   Vanadium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                               word  search</dc:title>
  <dcterms:created xsi:type="dcterms:W3CDTF">2021-10-11T12:17:19Z</dcterms:created>
  <dcterms:modified xsi:type="dcterms:W3CDTF">2021-10-11T12:17:19Z</dcterms:modified>
</cp:coreProperties>
</file>