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non ferrous    </w:t>
      </w:r>
      <w:r>
        <w:t xml:space="preserve">   abra saw    </w:t>
      </w:r>
      <w:r>
        <w:t xml:space="preserve">   sheet metal punch    </w:t>
      </w:r>
      <w:r>
        <w:t xml:space="preserve">   guillotine    </w:t>
      </w:r>
      <w:r>
        <w:t xml:space="preserve">   engineers square    </w:t>
      </w:r>
      <w:r>
        <w:t xml:space="preserve">   ball peen hammer    </w:t>
      </w:r>
      <w:r>
        <w:t xml:space="preserve">   nibblers    </w:t>
      </w:r>
      <w:r>
        <w:t xml:space="preserve">   forstner bit    </w:t>
      </w:r>
      <w:r>
        <w:t xml:space="preserve">   centre punch    </w:t>
      </w:r>
      <w:r>
        <w:t xml:space="preserve">   scribe    </w:t>
      </w:r>
      <w:r>
        <w:t xml:space="preserve">   ferrous    </w:t>
      </w:r>
      <w:r>
        <w:t xml:space="preserve">   steel ruler    </w:t>
      </w:r>
      <w:r>
        <w:t xml:space="preserve">   Hacksaw    </w:t>
      </w:r>
      <w:r>
        <w:t xml:space="preserve">   tinsnips    </w:t>
      </w:r>
      <w:r>
        <w:t xml:space="preserve">   Dividers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Metalwork</dc:title>
  <dcterms:created xsi:type="dcterms:W3CDTF">2021-10-11T12:16:32Z</dcterms:created>
  <dcterms:modified xsi:type="dcterms:W3CDTF">2021-10-11T12:16:32Z</dcterms:modified>
</cp:coreProperties>
</file>