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Metalwork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vice    </w:t>
      </w:r>
      <w:r>
        <w:t xml:space="preserve">   ball peen hammer    </w:t>
      </w:r>
      <w:r>
        <w:t xml:space="preserve">   box wrench    </w:t>
      </w:r>
      <w:r>
        <w:t xml:space="preserve">   adjustable pliers    </w:t>
      </w:r>
      <w:r>
        <w:t xml:space="preserve">   SAE    </w:t>
      </w:r>
      <w:r>
        <w:t xml:space="preserve">   metric    </w:t>
      </w:r>
      <w:r>
        <w:t xml:space="preserve">   aviation snips    </w:t>
      </w:r>
      <w:r>
        <w:t xml:space="preserve">   measuring tape    </w:t>
      </w:r>
      <w:r>
        <w:t xml:space="preserve">   whitney punch    </w:t>
      </w:r>
      <w:r>
        <w:t xml:space="preserve">   cclamp    </w:t>
      </w:r>
      <w:r>
        <w:t xml:space="preserve">   drift punch    </w:t>
      </w:r>
      <w:r>
        <w:t xml:space="preserve">   pipewrench    </w:t>
      </w:r>
      <w:r>
        <w:t xml:space="preserve">   socket    </w:t>
      </w:r>
      <w:r>
        <w:t xml:space="preserve">   visegrip    </w:t>
      </w:r>
      <w:r>
        <w:t xml:space="preserve">   sidecutting    </w:t>
      </w:r>
      <w:r>
        <w:t xml:space="preserve">   needle nose    </w:t>
      </w:r>
      <w:r>
        <w:t xml:space="preserve">   screwdriver    </w:t>
      </w:r>
      <w:r>
        <w:t xml:space="preserve">   metal ruler    </w:t>
      </w:r>
      <w:r>
        <w:t xml:space="preserve">   straight    </w:t>
      </w:r>
      <w:r>
        <w:t xml:space="preserve">   file    </w:t>
      </w:r>
      <w:r>
        <w:t xml:space="preserve">   wrench    </w:t>
      </w:r>
      <w:r>
        <w:t xml:space="preserve">   adjustable    </w:t>
      </w:r>
      <w:r>
        <w:t xml:space="preserve">   phillips    </w:t>
      </w:r>
      <w:r>
        <w:t xml:space="preserve">   robertson    </w:t>
      </w:r>
      <w:r>
        <w:t xml:space="preserve">   Pliers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Metalwork Tools</dc:title>
  <dcterms:created xsi:type="dcterms:W3CDTF">2021-10-11T12:17:06Z</dcterms:created>
  <dcterms:modified xsi:type="dcterms:W3CDTF">2021-10-11T12:17:06Z</dcterms:modified>
</cp:coreProperties>
</file>