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Metalwork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Die    </w:t>
      </w:r>
      <w:r>
        <w:t xml:space="preserve">   Tap    </w:t>
      </w:r>
      <w:r>
        <w:t xml:space="preserve">   Screwdriver    </w:t>
      </w:r>
      <w:r>
        <w:t xml:space="preserve">   Polish    </w:t>
      </w:r>
      <w:r>
        <w:t xml:space="preserve">   Drill Bit    </w:t>
      </w:r>
      <w:r>
        <w:t xml:space="preserve">   Needle File    </w:t>
      </w:r>
      <w:r>
        <w:t xml:space="preserve">   Vice    </w:t>
      </w:r>
      <w:r>
        <w:t xml:space="preserve">   Pillar Drill    </w:t>
      </w:r>
      <w:r>
        <w:t xml:space="preserve">   Height Gauge    </w:t>
      </w:r>
      <w:r>
        <w:t xml:space="preserve">   Metalwork    </w:t>
      </w:r>
      <w:r>
        <w:t xml:space="preserve">   Square    </w:t>
      </w:r>
      <w:r>
        <w:t xml:space="preserve">   Rule    </w:t>
      </w:r>
      <w:r>
        <w:t xml:space="preserve">   Smooth File    </w:t>
      </w:r>
      <w:r>
        <w:t xml:space="preserve">   Rough File    </w:t>
      </w:r>
      <w:r>
        <w:t xml:space="preserve">   Half Round File    </w:t>
      </w:r>
      <w:r>
        <w:t xml:space="preserve">   Dividers    </w:t>
      </w:r>
      <w:r>
        <w:t xml:space="preserve">   Scriber    </w:t>
      </w:r>
      <w:r>
        <w:t xml:space="preserve">   Dot Punch    </w:t>
      </w:r>
      <w:r>
        <w:t xml:space="preserve">   Centre Punch    </w:t>
      </w:r>
      <w:r>
        <w:t xml:space="preserve">   Hacksaw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Metalwork</dc:title>
  <dcterms:created xsi:type="dcterms:W3CDTF">2021-10-11T12:17:03Z</dcterms:created>
  <dcterms:modified xsi:type="dcterms:W3CDTF">2021-10-11T12:17:03Z</dcterms:modified>
</cp:coreProperties>
</file>