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Metalworking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LATHE    </w:t>
      </w:r>
      <w:r>
        <w:t xml:space="preserve">   KNURL    </w:t>
      </w:r>
      <w:r>
        <w:t xml:space="preserve">   KEYWAY    </w:t>
      </w:r>
      <w:r>
        <w:t xml:space="preserve">   HEATTREAT    </w:t>
      </w:r>
      <w:r>
        <w:t xml:space="preserve">   HARDEN    </w:t>
      </w:r>
      <w:r>
        <w:t xml:space="preserve">   GRIND    </w:t>
      </w:r>
      <w:r>
        <w:t xml:space="preserve">   GALVANIZE    </w:t>
      </w:r>
      <w:r>
        <w:t xml:space="preserve">   FORGE    </w:t>
      </w:r>
      <w:r>
        <w:t xml:space="preserve">   FLANGE    </w:t>
      </w:r>
      <w:r>
        <w:t xml:space="preserve">   FACE    </w:t>
      </w:r>
      <w:r>
        <w:t xml:space="preserve">   DRILL    </w:t>
      </w:r>
      <w:r>
        <w:t xml:space="preserve">   DRAFT    </w:t>
      </w:r>
      <w:r>
        <w:t xml:space="preserve">   DOWEL    </w:t>
      </w:r>
      <w:r>
        <w:t xml:space="preserve">   DIE    </w:t>
      </w:r>
      <w:r>
        <w:t xml:space="preserve">   COUNTERSINK    </w:t>
      </w:r>
      <w:r>
        <w:t xml:space="preserve">   COLLAR    </w:t>
      </w:r>
      <w:r>
        <w:t xml:space="preserve">   CHAMFER    </w:t>
      </w:r>
      <w:r>
        <w:t xml:space="preserve">   CASTING    </w:t>
      </w:r>
      <w:r>
        <w:t xml:space="preserve">   BEVEL    </w:t>
      </w:r>
      <w:r>
        <w:t xml:space="preserve">   BELTSANDER    </w:t>
      </w:r>
      <w:r>
        <w:t xml:space="preserve">   BEARING    </w:t>
      </w:r>
      <w:r>
        <w:t xml:space="preserve">   BANDSAW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Metalworking Terms</dc:title>
  <dcterms:created xsi:type="dcterms:W3CDTF">2021-10-11T12:16:48Z</dcterms:created>
  <dcterms:modified xsi:type="dcterms:W3CDTF">2021-10-11T12:16:48Z</dcterms:modified>
</cp:coreProperties>
</file>