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Metamorphic Rock Uses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carving material; very pliable, like talc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Ceramic Glazes; forms in low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Alteration of shale, and it is foliated; used for roofs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for Highway Construction; it is quarried from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Statues; one of the most used metamorphic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Building stones; coarse-grained crystalline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Stone Tools; formed in Texas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Construction in road industries; So fine-grained that you need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for construction and architecture; Has fine-grained mica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as decorative stone; Breaks into flat surfaces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Metamorphic Rock Uses</dc:title>
  <dcterms:created xsi:type="dcterms:W3CDTF">2021-10-11T12:16:16Z</dcterms:created>
  <dcterms:modified xsi:type="dcterms:W3CDTF">2021-10-11T12:16:16Z</dcterms:modified>
</cp:coreProperties>
</file>