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Metamorphic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Hydrothermal    </w:t>
      </w:r>
      <w:r>
        <w:t xml:space="preserve">   Regional Metamorphism    </w:t>
      </w:r>
      <w:r>
        <w:t xml:space="preserve">   Serpentine    </w:t>
      </w:r>
      <w:r>
        <w:t xml:space="preserve">   Regional    </w:t>
      </w:r>
      <w:r>
        <w:t xml:space="preserve">   Slate    </w:t>
      </w:r>
      <w:r>
        <w:t xml:space="preserve">   Plate    </w:t>
      </w:r>
      <w:r>
        <w:t xml:space="preserve">   Foliated    </w:t>
      </w:r>
      <w:r>
        <w:t xml:space="preserve">   Schist    </w:t>
      </w:r>
      <w:r>
        <w:t xml:space="preserve">   Gneiss    </w:t>
      </w:r>
      <w:r>
        <w:t xml:space="preserve">   Pressure    </w:t>
      </w:r>
      <w:r>
        <w:t xml:space="preserve">   Marble    </w:t>
      </w:r>
      <w:r>
        <w:t xml:space="preserve">   Metamorphic    </w:t>
      </w:r>
      <w:r>
        <w:t xml:space="preserve">   Contact    </w:t>
      </w:r>
      <w:r>
        <w:t xml:space="preserve">   Heat    </w:t>
      </w:r>
      <w:r>
        <w:t xml:space="preserve">   Anthracite    </w:t>
      </w:r>
      <w:r>
        <w:t xml:space="preserve">   Quartzite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Metamorphic Rocks</dc:title>
  <dcterms:created xsi:type="dcterms:W3CDTF">2021-10-11T12:17:17Z</dcterms:created>
  <dcterms:modified xsi:type="dcterms:W3CDTF">2021-10-11T12:17:17Z</dcterms:modified>
</cp:coreProperties>
</file>