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Metamorphic Rocks and their 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counter tops and floor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chalkboards and headstones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sink tops, carving stone, and bathtubs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interior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roads and flooring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bathrooms and interior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roadstone and building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knifes and natural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glass and ceramics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cement and floor tiles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Metamorphic Rocks and their Uses</dc:title>
  <dcterms:created xsi:type="dcterms:W3CDTF">2021-10-11T12:16:18Z</dcterms:created>
  <dcterms:modified xsi:type="dcterms:W3CDTF">2021-10-11T12:16:18Z</dcterms:modified>
</cp:coreProperties>
</file>