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Metamorphism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CORES    </w:t>
      </w:r>
      <w:r>
        <w:t xml:space="preserve">   SHIELDS    </w:t>
      </w:r>
      <w:r>
        <w:t xml:space="preserve">   MAFICMAGMAS    </w:t>
      </w:r>
      <w:r>
        <w:t xml:space="preserve">   BAKEDZONES    </w:t>
      </w:r>
      <w:r>
        <w:t xml:space="preserve">   HEAT    </w:t>
      </w:r>
      <w:r>
        <w:t xml:space="preserve">   CONTACT    </w:t>
      </w:r>
      <w:r>
        <w:t xml:space="preserve">   REGIONAL    </w:t>
      </w:r>
      <w:r>
        <w:t xml:space="preserve">   DYNAMIC    </w:t>
      </w:r>
      <w:r>
        <w:t xml:space="preserve">   FACIES    </w:t>
      </w:r>
      <w:r>
        <w:t xml:space="preserve">   INDEXMINERALS    </w:t>
      </w:r>
      <w:r>
        <w:t xml:space="preserve">   MYLONITES    </w:t>
      </w:r>
      <w:r>
        <w:t xml:space="preserve">   NONFOILATED    </w:t>
      </w:r>
      <w:r>
        <w:t xml:space="preserve">   FOILATED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Metamorphism</dc:title>
  <dcterms:created xsi:type="dcterms:W3CDTF">2021-10-11T12:16:07Z</dcterms:created>
  <dcterms:modified xsi:type="dcterms:W3CDTF">2021-10-11T12:16:07Z</dcterms:modified>
</cp:coreProperties>
</file>