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Metamorphosis CH2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dislike or disinclination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predict or the action of predicting what will happen or be needed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support,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college for the study of classical music or other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stick, attach, or fasten (something)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an excessively high opinion of one's appearance, abilities, or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clear,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bold disobedience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persuade someone not to take a particular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instance of turning something aside from its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seen or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process of being deprived of oxygen, which can result in unconsciousness or death; suffocation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made weak or disabled by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excite or provoke someone to anger or strong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faint from extreme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Metamorphosis CH2</dc:title>
  <dcterms:created xsi:type="dcterms:W3CDTF">2021-10-11T12:17:10Z</dcterms:created>
  <dcterms:modified xsi:type="dcterms:W3CDTF">2021-10-11T12:17:10Z</dcterms:modified>
</cp:coreProperties>
</file>