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Metamorphosis Part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transformation or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extremely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mournful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abrupt; blunt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scold in a mild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event that foreshadows a future event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verbal assaults; denunciations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 of making something better or less painful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unhappiness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lying on the back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Metamorphosis Part 1 Vocabulary</dc:title>
  <dcterms:created xsi:type="dcterms:W3CDTF">2021-10-11T12:16:22Z</dcterms:created>
  <dcterms:modified xsi:type="dcterms:W3CDTF">2021-10-11T12:16:22Z</dcterms:modified>
</cp:coreProperties>
</file>