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Metamorphosis Section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Gregor's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Gregor's father drives him into the room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Gregor is working to pay off his family's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Gregor has turned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Gregor has many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Gregor's father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chief clerk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Gregor worries about catching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Gregor has been working for his company for 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chief clerk's character trait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family thinks Gregor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Metamorphosis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mood of this section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Gregor's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Gregor works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Gregor's sister is worried that he will not be able to_______________ for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says he is only concerned with time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Gregor is jealous of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Gregor struggles with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Gregor opens the door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Gregor_________________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Gregor has an armor-like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 Section I</dc:title>
  <dcterms:created xsi:type="dcterms:W3CDTF">2021-10-11T12:17:36Z</dcterms:created>
  <dcterms:modified xsi:type="dcterms:W3CDTF">2021-10-11T12:17:36Z</dcterms:modified>
</cp:coreProperties>
</file>